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F132" w14:textId="77777777" w:rsidR="00CE3A09" w:rsidRPr="000D0DB3" w:rsidRDefault="00CE3A09" w:rsidP="00CE3A09">
      <w:pPr>
        <w:jc w:val="center"/>
        <w:rPr>
          <w:rFonts w:ascii="Arial" w:eastAsiaTheme="majorEastAsia" w:hAnsi="Arial" w:cs="Arial"/>
          <w:b/>
          <w:bCs/>
          <w:sz w:val="44"/>
          <w:szCs w:val="44"/>
          <w:u w:val="single"/>
          <w:lang w:val="de-DE"/>
        </w:rPr>
      </w:pPr>
      <w:r w:rsidRPr="00CE3A09">
        <w:rPr>
          <w:rFonts w:ascii="Arial" w:eastAsiaTheme="majorEastAsia" w:hAnsi="Arial" w:cs="Arial"/>
          <w:b/>
          <w:bCs/>
          <w:sz w:val="44"/>
          <w:szCs w:val="44"/>
          <w:u w:val="single"/>
          <w:lang w:val="de-DE"/>
        </w:rPr>
        <w:t>Betreuungsvertrag – Kindertagespflege</w:t>
      </w:r>
    </w:p>
    <w:p w14:paraId="672E1F77" w14:textId="77777777" w:rsidR="00CE3A09" w:rsidRPr="00CE3A09" w:rsidRDefault="00CE3A09" w:rsidP="00CE3A09">
      <w:pPr>
        <w:jc w:val="center"/>
        <w:rPr>
          <w:rFonts w:ascii="Arial" w:eastAsiaTheme="majorEastAsia" w:hAnsi="Arial" w:cs="Arial"/>
          <w:b/>
          <w:bCs/>
          <w:sz w:val="36"/>
          <w:szCs w:val="36"/>
          <w:lang w:val="de-DE"/>
        </w:rPr>
      </w:pPr>
    </w:p>
    <w:p w14:paraId="3BA5EEE5" w14:textId="77777777" w:rsid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Dieser Vertrag regelt die Betreuung eines Kindes im Rahmen der Kindertagespflege zwischen der Tagespflegeperson und den Erziehungsberechtigten.</w:t>
      </w:r>
    </w:p>
    <w:p w14:paraId="378FC873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</w:p>
    <w:p w14:paraId="67CA97F6" w14:textId="4ED34760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</w:p>
    <w:p w14:paraId="6234B13A" w14:textId="77777777" w:rsidR="00CE3A09" w:rsidRPr="000D0DB3" w:rsidRDefault="00CE3A09" w:rsidP="00CE3A09">
      <w:pPr>
        <w:rPr>
          <w:rFonts w:ascii="Arial" w:eastAsiaTheme="majorEastAsia" w:hAnsi="Arial" w:cs="Arial"/>
          <w:b/>
          <w:bCs/>
          <w:sz w:val="32"/>
          <w:szCs w:val="32"/>
          <w:lang w:val="de-DE"/>
        </w:rPr>
      </w:pPr>
      <w:r w:rsidRPr="00CE3A09">
        <w:rPr>
          <w:rFonts w:ascii="Arial" w:eastAsiaTheme="majorEastAsia" w:hAnsi="Arial" w:cs="Arial"/>
          <w:b/>
          <w:bCs/>
          <w:sz w:val="32"/>
          <w:szCs w:val="32"/>
          <w:lang w:val="de-DE"/>
        </w:rPr>
        <w:t>Vertragsübersicht</w:t>
      </w:r>
    </w:p>
    <w:p w14:paraId="689440E6" w14:textId="77777777" w:rsidR="00CE3A09" w:rsidRPr="00CE3A09" w:rsidRDefault="00CE3A09" w:rsidP="00CE3A09">
      <w:pPr>
        <w:rPr>
          <w:rFonts w:ascii="Arial" w:eastAsiaTheme="majorEastAsia" w:hAnsi="Arial" w:cs="Arial"/>
          <w:b/>
          <w:bCs/>
          <w:sz w:val="28"/>
          <w:szCs w:val="28"/>
          <w:lang w:val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5521"/>
      </w:tblGrid>
      <w:tr w:rsidR="00CE3A09" w14:paraId="2F2B179F" w14:textId="77777777" w:rsidTr="008F7DFA">
        <w:trPr>
          <w:tblHeader/>
          <w:tblCellSpacing w:w="15" w:type="dxa"/>
        </w:trPr>
        <w:tc>
          <w:tcPr>
            <w:tcW w:w="3074" w:type="dxa"/>
            <w:vAlign w:val="center"/>
            <w:hideMark/>
          </w:tcPr>
          <w:p w14:paraId="1F272728" w14:textId="77777777" w:rsidR="00CE3A09" w:rsidRPr="000D0DB3" w:rsidRDefault="00CE3A09">
            <w:pPr>
              <w:rPr>
                <w:b/>
                <w:bCs/>
              </w:rPr>
            </w:pPr>
            <w:r w:rsidRPr="000D0DB3">
              <w:rPr>
                <w:rFonts w:ascii="Arial" w:hAnsi="Arial" w:cs="Arial"/>
                <w:b/>
                <w:bCs/>
                <w:sz w:val="24"/>
                <w:szCs w:val="24"/>
              </w:rPr>
              <w:t>Punkt</w:t>
            </w:r>
          </w:p>
        </w:tc>
        <w:tc>
          <w:tcPr>
            <w:tcW w:w="5476" w:type="dxa"/>
            <w:vAlign w:val="center"/>
            <w:hideMark/>
          </w:tcPr>
          <w:p w14:paraId="3C15E626" w14:textId="77777777" w:rsidR="00CE3A09" w:rsidRPr="000D0DB3" w:rsidRDefault="00CE3A09">
            <w:pPr>
              <w:rPr>
                <w:b/>
                <w:bCs/>
              </w:rPr>
            </w:pPr>
            <w:proofErr w:type="spellStart"/>
            <w:r w:rsidRPr="000D0DB3">
              <w:rPr>
                <w:rFonts w:ascii="Arial" w:hAnsi="Arial" w:cs="Arial"/>
                <w:b/>
                <w:bCs/>
                <w:sz w:val="24"/>
                <w:szCs w:val="24"/>
              </w:rPr>
              <w:t>Vereinbarung</w:t>
            </w:r>
            <w:proofErr w:type="spellEnd"/>
          </w:p>
        </w:tc>
      </w:tr>
      <w:tr w:rsidR="00CE3A09" w14:paraId="74002E58" w14:textId="77777777" w:rsidTr="008F7DFA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2336041B" w14:textId="77777777" w:rsidR="00CE3A09" w:rsidRDefault="00CE3A09">
            <w:r>
              <w:rPr>
                <w:rFonts w:ascii="Arial" w:hAnsi="Arial" w:cs="Arial"/>
                <w:sz w:val="24"/>
                <w:szCs w:val="24"/>
              </w:rPr>
              <w:t>Kind</w:t>
            </w:r>
          </w:p>
        </w:tc>
        <w:tc>
          <w:tcPr>
            <w:tcW w:w="5476" w:type="dxa"/>
            <w:vAlign w:val="center"/>
            <w:hideMark/>
          </w:tcPr>
          <w:p w14:paraId="3D441FC0" w14:textId="352B2CF9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________________________________________</w:t>
            </w:r>
          </w:p>
          <w:p w14:paraId="6A485560" w14:textId="63AB4A09" w:rsidR="00CE3A09" w:rsidRDefault="00CE3A09"/>
        </w:tc>
      </w:tr>
      <w:tr w:rsidR="00CE3A09" w14:paraId="1F675531" w14:textId="77777777" w:rsidTr="008F7DFA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45FEEA71" w14:textId="77777777" w:rsidR="00CE3A09" w:rsidRDefault="00CE3A09">
            <w:proofErr w:type="spellStart"/>
            <w:r>
              <w:rPr>
                <w:rFonts w:ascii="Arial" w:hAnsi="Arial" w:cs="Arial"/>
                <w:sz w:val="24"/>
                <w:szCs w:val="24"/>
              </w:rPr>
              <w:t>Tagespflegeperson</w:t>
            </w:r>
            <w:proofErr w:type="spellEnd"/>
          </w:p>
        </w:tc>
        <w:tc>
          <w:tcPr>
            <w:tcW w:w="5476" w:type="dxa"/>
            <w:vAlign w:val="center"/>
            <w:hideMark/>
          </w:tcPr>
          <w:p w14:paraId="3E7308C7" w14:textId="607EE853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________________________________________</w:t>
            </w:r>
          </w:p>
          <w:p w14:paraId="5F74D048" w14:textId="63188354" w:rsidR="00CE3A09" w:rsidRDefault="00CE3A09"/>
        </w:tc>
      </w:tr>
      <w:tr w:rsidR="00CE3A09" w14:paraId="180C4169" w14:textId="77777777" w:rsidTr="008F7DFA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5A3BF604" w14:textId="77777777" w:rsidR="00CE3A09" w:rsidRDefault="00CE3A09">
            <w:proofErr w:type="spellStart"/>
            <w:r>
              <w:rPr>
                <w:rFonts w:ascii="Arial" w:hAnsi="Arial" w:cs="Arial"/>
                <w:sz w:val="24"/>
                <w:szCs w:val="24"/>
              </w:rPr>
              <w:t>Beginn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Betreuung</w:t>
            </w:r>
            <w:proofErr w:type="spellEnd"/>
          </w:p>
        </w:tc>
        <w:tc>
          <w:tcPr>
            <w:tcW w:w="5476" w:type="dxa"/>
            <w:vAlign w:val="center"/>
            <w:hideMark/>
          </w:tcPr>
          <w:p w14:paraId="6E9B8AC3" w14:textId="422A232D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________________________________________</w:t>
            </w:r>
          </w:p>
          <w:p w14:paraId="4959E0A7" w14:textId="3E7D7919" w:rsidR="00CE3A09" w:rsidRDefault="00CE3A09"/>
        </w:tc>
      </w:tr>
      <w:tr w:rsidR="00CE3A09" w14:paraId="4B89D092" w14:textId="77777777" w:rsidTr="008F7DFA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29360B59" w14:textId="77777777" w:rsidR="00CE3A09" w:rsidRDefault="00CE3A09">
            <w:proofErr w:type="spellStart"/>
            <w:r>
              <w:rPr>
                <w:rFonts w:ascii="Arial" w:hAnsi="Arial" w:cs="Arial"/>
                <w:sz w:val="24"/>
                <w:szCs w:val="24"/>
              </w:rPr>
              <w:t>Betreuungstage</w:t>
            </w:r>
            <w:proofErr w:type="spellEnd"/>
          </w:p>
        </w:tc>
        <w:tc>
          <w:tcPr>
            <w:tcW w:w="5476" w:type="dxa"/>
            <w:vAlign w:val="center"/>
            <w:hideMark/>
          </w:tcPr>
          <w:p w14:paraId="3E80BC45" w14:textId="06EAE7E3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________________________________________</w:t>
            </w:r>
          </w:p>
          <w:p w14:paraId="195E23A3" w14:textId="6FB99B1E" w:rsidR="00CE3A09" w:rsidRDefault="00CE3A09"/>
        </w:tc>
      </w:tr>
      <w:tr w:rsidR="00CE3A09" w14:paraId="59F1F6CB" w14:textId="77777777" w:rsidTr="008F7DFA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01135F43" w14:textId="77777777" w:rsidR="00CE3A09" w:rsidRDefault="00CE3A09">
            <w:proofErr w:type="spellStart"/>
            <w:r>
              <w:rPr>
                <w:rFonts w:ascii="Arial" w:hAnsi="Arial" w:cs="Arial"/>
                <w:sz w:val="24"/>
                <w:szCs w:val="24"/>
              </w:rPr>
              <w:t>Betreuungszeiten</w:t>
            </w:r>
            <w:proofErr w:type="spellEnd"/>
          </w:p>
        </w:tc>
        <w:tc>
          <w:tcPr>
            <w:tcW w:w="5476" w:type="dxa"/>
            <w:vAlign w:val="center"/>
            <w:hideMark/>
          </w:tcPr>
          <w:p w14:paraId="2D326D81" w14:textId="1F4ABDD8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________________________________________</w:t>
            </w:r>
          </w:p>
          <w:p w14:paraId="5F3A483B" w14:textId="2AE84F2E" w:rsidR="00CE3A09" w:rsidRDefault="00CE3A09"/>
        </w:tc>
      </w:tr>
      <w:tr w:rsidR="00CE3A09" w14:paraId="61DFE321" w14:textId="77777777" w:rsidTr="008F7DFA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3295BC9D" w14:textId="77777777" w:rsidR="00CE3A09" w:rsidRDefault="00CE3A09">
            <w:proofErr w:type="spellStart"/>
            <w:r>
              <w:rPr>
                <w:rFonts w:ascii="Arial" w:hAnsi="Arial" w:cs="Arial"/>
                <w:sz w:val="24"/>
                <w:szCs w:val="24"/>
              </w:rPr>
              <w:t>Monatliches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Betreuungsgeld</w:t>
            </w:r>
            <w:proofErr w:type="spellEnd"/>
          </w:p>
        </w:tc>
        <w:tc>
          <w:tcPr>
            <w:tcW w:w="5476" w:type="dxa"/>
            <w:vAlign w:val="center"/>
            <w:hideMark/>
          </w:tcPr>
          <w:p w14:paraId="02EB67BE" w14:textId="706703E4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________________________________________</w:t>
            </w:r>
          </w:p>
          <w:p w14:paraId="357197F8" w14:textId="1DC0A7A0" w:rsidR="00CE3A09" w:rsidRDefault="00CE3A09"/>
        </w:tc>
      </w:tr>
      <w:tr w:rsidR="00CE3A09" w14:paraId="5165D99F" w14:textId="77777777" w:rsidTr="008F7DFA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65194140" w14:textId="77777777" w:rsidR="00CE3A09" w:rsidRDefault="00CE3A09">
            <w:proofErr w:type="spellStart"/>
            <w:r>
              <w:rPr>
                <w:rFonts w:ascii="Arial" w:hAnsi="Arial" w:cs="Arial"/>
                <w:sz w:val="24"/>
                <w:szCs w:val="24"/>
              </w:rPr>
              <w:t>Förderung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durch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Jugendamt</w:t>
            </w:r>
            <w:proofErr w:type="spellEnd"/>
          </w:p>
        </w:tc>
        <w:tc>
          <w:tcPr>
            <w:tcW w:w="5476" w:type="dxa"/>
            <w:vAlign w:val="center"/>
            <w:hideMark/>
          </w:tcPr>
          <w:p w14:paraId="5B3D8A23" w14:textId="02DF6A5F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________________________________________</w:t>
            </w:r>
          </w:p>
          <w:p w14:paraId="14E93368" w14:textId="68E2AE17" w:rsidR="00CE3A09" w:rsidRDefault="00CE3A09"/>
        </w:tc>
      </w:tr>
      <w:tr w:rsidR="00CE3A09" w14:paraId="5287063C" w14:textId="77777777" w:rsidTr="008F7DFA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4B5A957B" w14:textId="77777777" w:rsidR="00CE3A09" w:rsidRDefault="00CE3A09">
            <w:proofErr w:type="spellStart"/>
            <w:r>
              <w:rPr>
                <w:rFonts w:ascii="Arial" w:hAnsi="Arial" w:cs="Arial"/>
                <w:sz w:val="24"/>
                <w:szCs w:val="24"/>
              </w:rPr>
              <w:t>Kündigungsfrist</w:t>
            </w:r>
            <w:proofErr w:type="spellEnd"/>
          </w:p>
        </w:tc>
        <w:tc>
          <w:tcPr>
            <w:tcW w:w="5476" w:type="dxa"/>
            <w:vAlign w:val="center"/>
            <w:hideMark/>
          </w:tcPr>
          <w:p w14:paraId="44477DFA" w14:textId="39224B1D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________________________________________</w:t>
            </w:r>
          </w:p>
          <w:p w14:paraId="6D257F06" w14:textId="6B9B6A3C" w:rsidR="00CE3A09" w:rsidRDefault="00CE3A09"/>
        </w:tc>
      </w:tr>
      <w:tr w:rsidR="000D0DB3" w14:paraId="130D6F6D" w14:textId="77777777" w:rsidTr="008F7DFA">
        <w:trPr>
          <w:tblCellSpacing w:w="15" w:type="dxa"/>
        </w:trPr>
        <w:tc>
          <w:tcPr>
            <w:tcW w:w="3074" w:type="dxa"/>
            <w:vAlign w:val="center"/>
          </w:tcPr>
          <w:p w14:paraId="739F22E2" w14:textId="3209F830" w:rsidR="000D0DB3" w:rsidRDefault="000D0DB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Vertragsdatum</w:t>
            </w:r>
            <w:proofErr w:type="spellEnd"/>
          </w:p>
        </w:tc>
        <w:tc>
          <w:tcPr>
            <w:tcW w:w="5476" w:type="dxa"/>
            <w:vAlign w:val="center"/>
          </w:tcPr>
          <w:p w14:paraId="3857B4DD" w14:textId="219EEFB4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________________________________________</w:t>
            </w:r>
          </w:p>
          <w:p w14:paraId="3B0A3E86" w14:textId="710A6F2B" w:rsidR="000D0DB3" w:rsidRDefault="000D0DB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0EDD7AC1" w14:textId="31C65479" w:rsid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</w:p>
    <w:p w14:paraId="586B91D4" w14:textId="00263009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>
        <w:rPr>
          <w:rFonts w:ascii="Arial" w:eastAsiaTheme="majorEastAsia" w:hAnsi="Arial" w:cs="Arial"/>
          <w:sz w:val="24"/>
          <w:szCs w:val="24"/>
          <w:lang w:val="de-DE"/>
        </w:rPr>
        <w:br w:type="page"/>
      </w:r>
    </w:p>
    <w:p w14:paraId="61BAEA9E" w14:textId="77777777" w:rsidR="00CE3A09" w:rsidRPr="00CE3A09" w:rsidRDefault="00CE3A09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b/>
          <w:bCs/>
          <w:sz w:val="24"/>
          <w:szCs w:val="24"/>
          <w:lang w:val="de-DE"/>
        </w:rPr>
        <w:lastRenderedPageBreak/>
        <w:t>1. Vertragsparteien</w:t>
      </w:r>
    </w:p>
    <w:p w14:paraId="5AC7AB8E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u w:val="single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u w:val="single"/>
          <w:lang w:val="de-DE"/>
        </w:rPr>
        <w:t>Tagespflegeperson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6662"/>
      </w:tblGrid>
      <w:tr w:rsidR="000D0DB3" w14:paraId="4FC53E7D" w14:textId="77777777" w:rsidTr="000D0DB3">
        <w:trPr>
          <w:tblCellSpacing w:w="15" w:type="dxa"/>
        </w:trPr>
        <w:tc>
          <w:tcPr>
            <w:tcW w:w="1560" w:type="dxa"/>
            <w:vAlign w:val="center"/>
            <w:hideMark/>
          </w:tcPr>
          <w:p w14:paraId="0FD605ED" w14:textId="6DE4F218" w:rsidR="000D0DB3" w:rsidRDefault="000D0DB3"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6617" w:type="dxa"/>
            <w:vAlign w:val="center"/>
            <w:hideMark/>
          </w:tcPr>
          <w:p w14:paraId="4099ED63" w14:textId="77777777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14:paraId="20AE0A13" w14:textId="60E80879" w:rsidR="000D0DB3" w:rsidRDefault="000D0DB3"/>
        </w:tc>
      </w:tr>
      <w:tr w:rsidR="000D0DB3" w14:paraId="7C4D4716" w14:textId="77777777" w:rsidTr="000D0DB3">
        <w:trPr>
          <w:tblCellSpacing w:w="15" w:type="dxa"/>
        </w:trPr>
        <w:tc>
          <w:tcPr>
            <w:tcW w:w="1560" w:type="dxa"/>
            <w:vAlign w:val="center"/>
            <w:hideMark/>
          </w:tcPr>
          <w:p w14:paraId="5CFB151B" w14:textId="03287849" w:rsidR="000D0DB3" w:rsidRDefault="000D0DB3">
            <w:proofErr w:type="spellStart"/>
            <w:r>
              <w:rPr>
                <w:rFonts w:ascii="Arial" w:hAnsi="Arial" w:cs="Arial"/>
                <w:sz w:val="24"/>
                <w:szCs w:val="24"/>
              </w:rPr>
              <w:t>Adresse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17" w:type="dxa"/>
            <w:vAlign w:val="center"/>
            <w:hideMark/>
          </w:tcPr>
          <w:p w14:paraId="2AFC92D9" w14:textId="77777777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14:paraId="27658287" w14:textId="147015AF" w:rsidR="000D0DB3" w:rsidRDefault="000D0DB3"/>
        </w:tc>
      </w:tr>
      <w:tr w:rsidR="000D0DB3" w14:paraId="6E9B80AA" w14:textId="77777777" w:rsidTr="000D0DB3">
        <w:trPr>
          <w:tblCellSpacing w:w="15" w:type="dxa"/>
        </w:trPr>
        <w:tc>
          <w:tcPr>
            <w:tcW w:w="1560" w:type="dxa"/>
            <w:vAlign w:val="center"/>
            <w:hideMark/>
          </w:tcPr>
          <w:p w14:paraId="3BAD1339" w14:textId="429B3BD8" w:rsidR="000D0DB3" w:rsidRDefault="000D0DB3">
            <w:proofErr w:type="spellStart"/>
            <w:r>
              <w:rPr>
                <w:rFonts w:ascii="Arial" w:hAnsi="Arial" w:cs="Arial"/>
                <w:sz w:val="24"/>
                <w:szCs w:val="24"/>
              </w:rPr>
              <w:t>Telefon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17" w:type="dxa"/>
            <w:vAlign w:val="center"/>
            <w:hideMark/>
          </w:tcPr>
          <w:p w14:paraId="42DF149A" w14:textId="77777777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14:paraId="79C751D6" w14:textId="25803788" w:rsidR="000D0DB3" w:rsidRDefault="000D0DB3"/>
        </w:tc>
      </w:tr>
      <w:tr w:rsidR="000D0DB3" w14:paraId="1C44AEA5" w14:textId="77777777" w:rsidTr="000D0DB3">
        <w:trPr>
          <w:tblCellSpacing w:w="15" w:type="dxa"/>
        </w:trPr>
        <w:tc>
          <w:tcPr>
            <w:tcW w:w="1560" w:type="dxa"/>
            <w:vAlign w:val="center"/>
            <w:hideMark/>
          </w:tcPr>
          <w:p w14:paraId="5EA3F8C2" w14:textId="5853B792" w:rsidR="000D0DB3" w:rsidRDefault="000D0DB3"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6617" w:type="dxa"/>
            <w:vAlign w:val="center"/>
            <w:hideMark/>
          </w:tcPr>
          <w:p w14:paraId="6CFE4FDA" w14:textId="77777777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14:paraId="538B262F" w14:textId="1FDFEFC6" w:rsidR="000D0DB3" w:rsidRDefault="000D0DB3"/>
        </w:tc>
      </w:tr>
    </w:tbl>
    <w:p w14:paraId="4C4DC8B1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u w:val="single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u w:val="single"/>
          <w:lang w:val="de-DE"/>
        </w:rPr>
        <w:t>Erziehungsberechtigte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6662"/>
      </w:tblGrid>
      <w:tr w:rsidR="000D0DB3" w14:paraId="2E3C4B5E" w14:textId="77777777" w:rsidTr="008D6A1F">
        <w:trPr>
          <w:tblCellSpacing w:w="15" w:type="dxa"/>
        </w:trPr>
        <w:tc>
          <w:tcPr>
            <w:tcW w:w="1560" w:type="dxa"/>
            <w:vAlign w:val="center"/>
            <w:hideMark/>
          </w:tcPr>
          <w:p w14:paraId="47C741F0" w14:textId="1EB62E50" w:rsidR="000D0DB3" w:rsidRDefault="000D0DB3" w:rsidP="008D6A1F"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6617" w:type="dxa"/>
            <w:vAlign w:val="center"/>
            <w:hideMark/>
          </w:tcPr>
          <w:p w14:paraId="372EF20F" w14:textId="77777777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14:paraId="4239609D" w14:textId="679AC2C5" w:rsidR="000D0DB3" w:rsidRDefault="000D0DB3" w:rsidP="008D6A1F"/>
        </w:tc>
      </w:tr>
      <w:tr w:rsidR="000D0DB3" w14:paraId="16655C5E" w14:textId="77777777" w:rsidTr="008D6A1F">
        <w:trPr>
          <w:tblCellSpacing w:w="15" w:type="dxa"/>
        </w:trPr>
        <w:tc>
          <w:tcPr>
            <w:tcW w:w="1560" w:type="dxa"/>
            <w:vAlign w:val="center"/>
            <w:hideMark/>
          </w:tcPr>
          <w:p w14:paraId="5A2410F1" w14:textId="4E1B7779" w:rsidR="000D0DB3" w:rsidRDefault="000D0DB3" w:rsidP="008D6A1F">
            <w:proofErr w:type="spellStart"/>
            <w:r>
              <w:rPr>
                <w:rFonts w:ascii="Arial" w:hAnsi="Arial" w:cs="Arial"/>
                <w:sz w:val="24"/>
                <w:szCs w:val="24"/>
              </w:rPr>
              <w:t>Adresse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17" w:type="dxa"/>
            <w:vAlign w:val="center"/>
            <w:hideMark/>
          </w:tcPr>
          <w:p w14:paraId="7C91AD67" w14:textId="77777777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14:paraId="34AAC571" w14:textId="337A7971" w:rsidR="000D0DB3" w:rsidRDefault="000D0DB3" w:rsidP="008D6A1F"/>
        </w:tc>
      </w:tr>
      <w:tr w:rsidR="000D0DB3" w14:paraId="282473BF" w14:textId="77777777" w:rsidTr="008D6A1F">
        <w:trPr>
          <w:tblCellSpacing w:w="15" w:type="dxa"/>
        </w:trPr>
        <w:tc>
          <w:tcPr>
            <w:tcW w:w="1560" w:type="dxa"/>
            <w:vAlign w:val="center"/>
            <w:hideMark/>
          </w:tcPr>
          <w:p w14:paraId="49952D3B" w14:textId="0EC33095" w:rsidR="000D0DB3" w:rsidRDefault="000D0DB3" w:rsidP="008D6A1F">
            <w:proofErr w:type="spellStart"/>
            <w:r>
              <w:rPr>
                <w:rFonts w:ascii="Arial" w:hAnsi="Arial" w:cs="Arial"/>
                <w:sz w:val="24"/>
                <w:szCs w:val="24"/>
              </w:rPr>
              <w:t>Telefon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17" w:type="dxa"/>
            <w:vAlign w:val="center"/>
            <w:hideMark/>
          </w:tcPr>
          <w:p w14:paraId="51B980D0" w14:textId="77777777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14:paraId="7AF51B47" w14:textId="1B95826E" w:rsidR="000D0DB3" w:rsidRDefault="000D0DB3" w:rsidP="008D6A1F"/>
        </w:tc>
      </w:tr>
      <w:tr w:rsidR="000D0DB3" w14:paraId="64293E7F" w14:textId="77777777" w:rsidTr="008D6A1F">
        <w:trPr>
          <w:tblCellSpacing w:w="15" w:type="dxa"/>
        </w:trPr>
        <w:tc>
          <w:tcPr>
            <w:tcW w:w="1560" w:type="dxa"/>
            <w:vAlign w:val="center"/>
            <w:hideMark/>
          </w:tcPr>
          <w:p w14:paraId="19793118" w14:textId="712B6C83" w:rsidR="000D0DB3" w:rsidRDefault="000D0DB3" w:rsidP="008D6A1F"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6617" w:type="dxa"/>
            <w:vAlign w:val="center"/>
            <w:hideMark/>
          </w:tcPr>
          <w:p w14:paraId="00BD1BB4" w14:textId="77777777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14:paraId="595D1CDD" w14:textId="37F302BF" w:rsidR="000D0DB3" w:rsidRDefault="000D0DB3" w:rsidP="008D6A1F"/>
        </w:tc>
      </w:tr>
    </w:tbl>
    <w:p w14:paraId="5F54337F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u w:val="single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u w:val="single"/>
          <w:lang w:val="de-DE"/>
        </w:rPr>
        <w:t>Kind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6662"/>
      </w:tblGrid>
      <w:tr w:rsidR="000D0DB3" w14:paraId="3E823799" w14:textId="77777777" w:rsidTr="008D6A1F">
        <w:trPr>
          <w:tblCellSpacing w:w="15" w:type="dxa"/>
        </w:trPr>
        <w:tc>
          <w:tcPr>
            <w:tcW w:w="1560" w:type="dxa"/>
            <w:vAlign w:val="center"/>
            <w:hideMark/>
          </w:tcPr>
          <w:p w14:paraId="1D4F83C7" w14:textId="055A225D" w:rsidR="000D0DB3" w:rsidRDefault="000D0DB3" w:rsidP="008D6A1F"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6617" w:type="dxa"/>
            <w:vAlign w:val="center"/>
            <w:hideMark/>
          </w:tcPr>
          <w:p w14:paraId="13DACEFF" w14:textId="77777777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14:paraId="0E7F2384" w14:textId="3875A229" w:rsidR="000D0DB3" w:rsidRDefault="000D0DB3" w:rsidP="008D6A1F"/>
        </w:tc>
      </w:tr>
      <w:tr w:rsidR="000D0DB3" w14:paraId="6259C5BD" w14:textId="77777777" w:rsidTr="008D6A1F">
        <w:trPr>
          <w:tblCellSpacing w:w="15" w:type="dxa"/>
        </w:trPr>
        <w:tc>
          <w:tcPr>
            <w:tcW w:w="1560" w:type="dxa"/>
            <w:vAlign w:val="center"/>
            <w:hideMark/>
          </w:tcPr>
          <w:p w14:paraId="249BCEB6" w14:textId="50E892F2" w:rsidR="000D0DB3" w:rsidRDefault="000D0DB3" w:rsidP="008D6A1F">
            <w:proofErr w:type="spellStart"/>
            <w:r>
              <w:rPr>
                <w:rFonts w:ascii="Arial" w:hAnsi="Arial" w:cs="Arial"/>
                <w:sz w:val="24"/>
                <w:szCs w:val="24"/>
              </w:rPr>
              <w:t>Geburtsdatum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17" w:type="dxa"/>
            <w:vAlign w:val="center"/>
            <w:hideMark/>
          </w:tcPr>
          <w:p w14:paraId="203E68E4" w14:textId="77777777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14:paraId="0855E5B3" w14:textId="06C720B5" w:rsidR="000D0DB3" w:rsidRDefault="000D0DB3" w:rsidP="008D6A1F"/>
        </w:tc>
      </w:tr>
    </w:tbl>
    <w:p w14:paraId="44A1C5F2" w14:textId="1D6535F2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</w:p>
    <w:p w14:paraId="2457DE7C" w14:textId="77777777" w:rsidR="000D0DB3" w:rsidRDefault="000D0DB3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</w:p>
    <w:p w14:paraId="0D33A132" w14:textId="540D7BEC" w:rsidR="00CE3A09" w:rsidRPr="00CE3A09" w:rsidRDefault="00CE3A09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b/>
          <w:bCs/>
          <w:sz w:val="24"/>
          <w:szCs w:val="24"/>
          <w:lang w:val="de-DE"/>
        </w:rPr>
        <w:t>2. Betreuungsort</w:t>
      </w:r>
    </w:p>
    <w:p w14:paraId="10BBAB32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Die Betreuung findet an folgendem Ort statt:</w:t>
      </w:r>
    </w:p>
    <w:p w14:paraId="0AA36134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Adresse der Kindertagespflege:</w:t>
      </w:r>
    </w:p>
    <w:p w14:paraId="28CDFC40" w14:textId="77777777" w:rsidR="008F7DFA" w:rsidRDefault="00000000">
      <w:pPr>
        <w:spacing w:after="0"/>
        <w:jc w:val="center"/>
        <w:divId w:val="190822788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2427E020">
          <v:rect id="_x0000_i1025" style="width:453.6pt;height:1.5pt" o:hralign="center" o:hrstd="t" o:hr="t" fillcolor="#a0a0a0" stroked="f"/>
        </w:pict>
      </w:r>
    </w:p>
    <w:p w14:paraId="5D4D013F" w14:textId="77777777" w:rsidR="008F7DFA" w:rsidRDefault="00000000">
      <w:pPr>
        <w:spacing w:after="0"/>
        <w:jc w:val="center"/>
        <w:divId w:val="1477477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2AB0D7A1">
          <v:rect id="_x0000_i1026" style="width:453.6pt;height:1.5pt" o:hralign="center" o:hrstd="t" o:hr="t" fillcolor="#a0a0a0" stroked="f"/>
        </w:pict>
      </w:r>
    </w:p>
    <w:p w14:paraId="4B32ACE8" w14:textId="77777777" w:rsidR="000D0DB3" w:rsidRDefault="000D0DB3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</w:p>
    <w:p w14:paraId="27335845" w14:textId="77777777" w:rsidR="000D0DB3" w:rsidRDefault="000D0DB3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</w:p>
    <w:p w14:paraId="226B2B9E" w14:textId="29EEDA1F" w:rsidR="00CE3A09" w:rsidRPr="00CE3A09" w:rsidRDefault="00CE3A09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b/>
          <w:bCs/>
          <w:sz w:val="24"/>
          <w:szCs w:val="24"/>
          <w:lang w:val="de-DE"/>
        </w:rPr>
        <w:lastRenderedPageBreak/>
        <w:t>3. Beginn und Dauer der Betreuung</w:t>
      </w:r>
    </w:p>
    <w:p w14:paraId="04750D24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Beginn der Betreuung:</w:t>
      </w:r>
    </w:p>
    <w:p w14:paraId="1FA2BD4D" w14:textId="77777777" w:rsidR="008F7DFA" w:rsidRDefault="00000000">
      <w:pPr>
        <w:spacing w:after="0"/>
        <w:jc w:val="center"/>
        <w:divId w:val="154069865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1EBEFAA8">
          <v:rect id="_x0000_i1027" style="width:453.6pt;height:1.5pt" o:hralign="center" o:hrstd="t" o:hr="t" fillcolor="#a0a0a0" stroked="f"/>
        </w:pict>
      </w:r>
    </w:p>
    <w:p w14:paraId="3D690A66" w14:textId="145793C1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Der Vertrag ist</w:t>
      </w:r>
      <w:r w:rsidR="000D0DB3">
        <w:rPr>
          <w:rFonts w:ascii="Arial" w:eastAsiaTheme="majorEastAsia" w:hAnsi="Arial" w:cs="Arial"/>
          <w:sz w:val="24"/>
          <w:szCs w:val="24"/>
          <w:lang w:val="de-DE"/>
        </w:rPr>
        <w:t>:</w:t>
      </w:r>
      <w:r w:rsidRPr="00CE3A09">
        <w:rPr>
          <w:rFonts w:ascii="Arial" w:eastAsiaTheme="majorEastAsia" w:hAnsi="Arial" w:cs="Arial"/>
          <w:sz w:val="24"/>
          <w:szCs w:val="24"/>
          <w:lang w:val="de-DE"/>
        </w:rPr>
        <w:br/>
      </w:r>
      <w:r w:rsidRPr="00CE3A09">
        <w:rPr>
          <w:rFonts w:ascii="Segoe UI Symbol" w:eastAsiaTheme="majorEastAsia" w:hAnsi="Segoe UI Symbol" w:cs="Segoe UI Symbol"/>
          <w:sz w:val="24"/>
          <w:szCs w:val="24"/>
          <w:lang w:val="de-DE"/>
        </w:rPr>
        <w:t>☐</w:t>
      </w:r>
      <w:r w:rsidRPr="00CE3A09">
        <w:rPr>
          <w:rFonts w:ascii="Arial" w:eastAsiaTheme="majorEastAsia" w:hAnsi="Arial" w:cs="Arial"/>
          <w:sz w:val="24"/>
          <w:szCs w:val="24"/>
          <w:lang w:val="de-DE"/>
        </w:rPr>
        <w:t xml:space="preserve"> unbefristet</w:t>
      </w:r>
    </w:p>
    <w:p w14:paraId="58013CE2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Segoe UI Symbol" w:eastAsiaTheme="majorEastAsia" w:hAnsi="Segoe UI Symbol" w:cs="Segoe UI Symbol"/>
          <w:sz w:val="24"/>
          <w:szCs w:val="24"/>
          <w:lang w:val="de-DE"/>
        </w:rPr>
        <w:t>☐</w:t>
      </w:r>
      <w:r w:rsidRPr="00CE3A09">
        <w:rPr>
          <w:rFonts w:ascii="Arial" w:eastAsiaTheme="majorEastAsia" w:hAnsi="Arial" w:cs="Arial"/>
          <w:sz w:val="24"/>
          <w:szCs w:val="24"/>
          <w:lang w:val="de-DE"/>
        </w:rPr>
        <w:t xml:space="preserve"> befristet bis: ______________________</w:t>
      </w:r>
    </w:p>
    <w:p w14:paraId="428999D2" w14:textId="7ECC1D5D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</w:p>
    <w:p w14:paraId="33DEF777" w14:textId="77777777" w:rsidR="00CE3A09" w:rsidRPr="00CE3A09" w:rsidRDefault="00CE3A09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b/>
          <w:bCs/>
          <w:sz w:val="24"/>
          <w:szCs w:val="24"/>
          <w:lang w:val="de-DE"/>
        </w:rPr>
        <w:t>4. Betreuungszeiten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347"/>
      </w:tblGrid>
      <w:tr w:rsidR="00CE3A09" w:rsidRPr="00CE3A09" w14:paraId="5948D372" w14:textId="77777777" w:rsidTr="000D0DB3">
        <w:trPr>
          <w:tblHeader/>
          <w:tblCellSpacing w:w="15" w:type="dxa"/>
        </w:trPr>
        <w:tc>
          <w:tcPr>
            <w:tcW w:w="1985" w:type="dxa"/>
            <w:vAlign w:val="center"/>
            <w:hideMark/>
          </w:tcPr>
          <w:p w14:paraId="0BC85278" w14:textId="77777777" w:rsidR="00CE3A09" w:rsidRPr="00CE3A09" w:rsidRDefault="00CE3A09" w:rsidP="00CE3A09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r w:rsidRPr="00CE3A09">
              <w:rPr>
                <w:rFonts w:ascii="Arial" w:eastAsiaTheme="majorEastAsia" w:hAnsi="Arial" w:cs="Arial"/>
                <w:sz w:val="24"/>
                <w:szCs w:val="24"/>
                <w:lang w:val="de-DE"/>
              </w:rPr>
              <w:t>Tag</w:t>
            </w:r>
          </w:p>
        </w:tc>
        <w:tc>
          <w:tcPr>
            <w:tcW w:w="2932" w:type="dxa"/>
            <w:vAlign w:val="center"/>
            <w:hideMark/>
          </w:tcPr>
          <w:p w14:paraId="1F108EF3" w14:textId="77777777" w:rsidR="00CE3A09" w:rsidRPr="00CE3A09" w:rsidRDefault="00CE3A09" w:rsidP="00CE3A09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r w:rsidRPr="00CE3A09">
              <w:rPr>
                <w:rFonts w:ascii="Arial" w:eastAsiaTheme="majorEastAsia" w:hAnsi="Arial" w:cs="Arial"/>
                <w:sz w:val="24"/>
                <w:szCs w:val="24"/>
                <w:lang w:val="de-DE"/>
              </w:rPr>
              <w:t>Uhrzeit</w:t>
            </w:r>
          </w:p>
        </w:tc>
      </w:tr>
      <w:tr w:rsidR="00CE3A09" w:rsidRPr="00CE3A09" w14:paraId="08330C25" w14:textId="77777777" w:rsidTr="000D0DB3">
        <w:trPr>
          <w:tblCellSpacing w:w="15" w:type="dxa"/>
        </w:trPr>
        <w:tc>
          <w:tcPr>
            <w:tcW w:w="1985" w:type="dxa"/>
            <w:vAlign w:val="center"/>
            <w:hideMark/>
          </w:tcPr>
          <w:p w14:paraId="59E4AE14" w14:textId="77777777" w:rsidR="00CE3A09" w:rsidRPr="00CE3A09" w:rsidRDefault="00CE3A09" w:rsidP="00CE3A09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r w:rsidRPr="00CE3A09">
              <w:rPr>
                <w:rFonts w:ascii="Arial" w:eastAsiaTheme="majorEastAsia" w:hAnsi="Arial" w:cs="Arial"/>
                <w:sz w:val="24"/>
                <w:szCs w:val="24"/>
                <w:lang w:val="de-DE"/>
              </w:rPr>
              <w:t>Montag</w:t>
            </w:r>
          </w:p>
        </w:tc>
        <w:tc>
          <w:tcPr>
            <w:tcW w:w="2932" w:type="dxa"/>
            <w:vAlign w:val="center"/>
            <w:hideMark/>
          </w:tcPr>
          <w:p w14:paraId="5826F39F" w14:textId="77777777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34F72429" w14:textId="358C084B" w:rsidR="00CE3A09" w:rsidRPr="00CE3A09" w:rsidRDefault="00CE3A09" w:rsidP="00CE3A09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</w:p>
        </w:tc>
      </w:tr>
      <w:tr w:rsidR="00CE3A09" w:rsidRPr="00CE3A09" w14:paraId="0487E76F" w14:textId="77777777" w:rsidTr="000D0DB3">
        <w:trPr>
          <w:tblCellSpacing w:w="15" w:type="dxa"/>
        </w:trPr>
        <w:tc>
          <w:tcPr>
            <w:tcW w:w="1985" w:type="dxa"/>
            <w:vAlign w:val="center"/>
            <w:hideMark/>
          </w:tcPr>
          <w:p w14:paraId="2965935A" w14:textId="77777777" w:rsidR="00CE3A09" w:rsidRPr="00CE3A09" w:rsidRDefault="00CE3A09" w:rsidP="00CE3A09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r w:rsidRPr="00CE3A09">
              <w:rPr>
                <w:rFonts w:ascii="Arial" w:eastAsiaTheme="majorEastAsia" w:hAnsi="Arial" w:cs="Arial"/>
                <w:sz w:val="24"/>
                <w:szCs w:val="24"/>
                <w:lang w:val="de-DE"/>
              </w:rPr>
              <w:t>Dienstag</w:t>
            </w:r>
          </w:p>
        </w:tc>
        <w:tc>
          <w:tcPr>
            <w:tcW w:w="2932" w:type="dxa"/>
            <w:vAlign w:val="center"/>
            <w:hideMark/>
          </w:tcPr>
          <w:p w14:paraId="7D96F1F0" w14:textId="77777777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38D2A81B" w14:textId="0CC1B059" w:rsidR="00CE3A09" w:rsidRPr="00CE3A09" w:rsidRDefault="00CE3A09" w:rsidP="00CE3A09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</w:p>
        </w:tc>
      </w:tr>
      <w:tr w:rsidR="00CE3A09" w:rsidRPr="00CE3A09" w14:paraId="34928F2A" w14:textId="77777777" w:rsidTr="000D0DB3">
        <w:trPr>
          <w:tblCellSpacing w:w="15" w:type="dxa"/>
        </w:trPr>
        <w:tc>
          <w:tcPr>
            <w:tcW w:w="1985" w:type="dxa"/>
            <w:vAlign w:val="center"/>
            <w:hideMark/>
          </w:tcPr>
          <w:p w14:paraId="6CC635B5" w14:textId="77777777" w:rsidR="00CE3A09" w:rsidRPr="00CE3A09" w:rsidRDefault="00CE3A09" w:rsidP="00CE3A09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r w:rsidRPr="00CE3A09">
              <w:rPr>
                <w:rFonts w:ascii="Arial" w:eastAsiaTheme="majorEastAsia" w:hAnsi="Arial" w:cs="Arial"/>
                <w:sz w:val="24"/>
                <w:szCs w:val="24"/>
                <w:lang w:val="de-DE"/>
              </w:rPr>
              <w:t>Mittwoch</w:t>
            </w:r>
          </w:p>
        </w:tc>
        <w:tc>
          <w:tcPr>
            <w:tcW w:w="2932" w:type="dxa"/>
            <w:vAlign w:val="center"/>
            <w:hideMark/>
          </w:tcPr>
          <w:p w14:paraId="181E458D" w14:textId="77777777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0B075D4A" w14:textId="4E0B0727" w:rsidR="00CE3A09" w:rsidRPr="00CE3A09" w:rsidRDefault="00CE3A09" w:rsidP="00CE3A09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</w:p>
        </w:tc>
      </w:tr>
      <w:tr w:rsidR="00CE3A09" w:rsidRPr="00CE3A09" w14:paraId="6C4C711D" w14:textId="77777777" w:rsidTr="000D0DB3">
        <w:trPr>
          <w:tblCellSpacing w:w="15" w:type="dxa"/>
        </w:trPr>
        <w:tc>
          <w:tcPr>
            <w:tcW w:w="1985" w:type="dxa"/>
            <w:vAlign w:val="center"/>
            <w:hideMark/>
          </w:tcPr>
          <w:p w14:paraId="758B0955" w14:textId="77777777" w:rsidR="00CE3A09" w:rsidRPr="00CE3A09" w:rsidRDefault="00CE3A09" w:rsidP="00CE3A09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r w:rsidRPr="00CE3A09">
              <w:rPr>
                <w:rFonts w:ascii="Arial" w:eastAsiaTheme="majorEastAsia" w:hAnsi="Arial" w:cs="Arial"/>
                <w:sz w:val="24"/>
                <w:szCs w:val="24"/>
                <w:lang w:val="de-DE"/>
              </w:rPr>
              <w:t>Donnerstag</w:t>
            </w:r>
          </w:p>
        </w:tc>
        <w:tc>
          <w:tcPr>
            <w:tcW w:w="2932" w:type="dxa"/>
            <w:vAlign w:val="center"/>
            <w:hideMark/>
          </w:tcPr>
          <w:p w14:paraId="6BB8F8B3" w14:textId="77777777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71F2023A" w14:textId="4551BC7E" w:rsidR="00CE3A09" w:rsidRPr="00CE3A09" w:rsidRDefault="00CE3A09" w:rsidP="00CE3A09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</w:p>
        </w:tc>
      </w:tr>
      <w:tr w:rsidR="00CE3A09" w:rsidRPr="00CE3A09" w14:paraId="49B5BD8B" w14:textId="77777777" w:rsidTr="000D0DB3">
        <w:trPr>
          <w:tblCellSpacing w:w="15" w:type="dxa"/>
        </w:trPr>
        <w:tc>
          <w:tcPr>
            <w:tcW w:w="1985" w:type="dxa"/>
            <w:vAlign w:val="center"/>
            <w:hideMark/>
          </w:tcPr>
          <w:p w14:paraId="4B9C6417" w14:textId="77777777" w:rsidR="00CE3A09" w:rsidRPr="00CE3A09" w:rsidRDefault="00CE3A09" w:rsidP="00CE3A09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r w:rsidRPr="00CE3A09">
              <w:rPr>
                <w:rFonts w:ascii="Arial" w:eastAsiaTheme="majorEastAsia" w:hAnsi="Arial" w:cs="Arial"/>
                <w:sz w:val="24"/>
                <w:szCs w:val="24"/>
                <w:lang w:val="de-DE"/>
              </w:rPr>
              <w:t>Freitag</w:t>
            </w:r>
          </w:p>
        </w:tc>
        <w:tc>
          <w:tcPr>
            <w:tcW w:w="2932" w:type="dxa"/>
            <w:vAlign w:val="center"/>
            <w:hideMark/>
          </w:tcPr>
          <w:p w14:paraId="111BF32C" w14:textId="77777777" w:rsidR="008F7DFA" w:rsidRDefault="008F7DFA"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49B89840" w14:textId="2012ED07" w:rsidR="00CE3A09" w:rsidRPr="00CE3A09" w:rsidRDefault="00CE3A09" w:rsidP="00CE3A09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</w:p>
        </w:tc>
      </w:tr>
    </w:tbl>
    <w:p w14:paraId="5C3565B8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Änderungen der Betreuungszeiten werden zwischen Eltern und Tagespflegeperson rechtzeitig abgestimmt.</w:t>
      </w:r>
    </w:p>
    <w:p w14:paraId="078C3716" w14:textId="1249F726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</w:p>
    <w:p w14:paraId="292A0868" w14:textId="77777777" w:rsidR="00CE3A09" w:rsidRPr="00CE3A09" w:rsidRDefault="00CE3A09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b/>
          <w:bCs/>
          <w:sz w:val="24"/>
          <w:szCs w:val="24"/>
          <w:lang w:val="de-DE"/>
        </w:rPr>
        <w:t>5. Betreuungsgeld</w:t>
      </w:r>
    </w:p>
    <w:p w14:paraId="753636AB" w14:textId="77777777" w:rsidR="008F7DFA" w:rsidRDefault="008F7DFA">
      <w:proofErr w:type="spellStart"/>
      <w:r>
        <w:rPr>
          <w:rFonts w:ascii="Arial" w:hAnsi="Arial" w:cs="Arial"/>
          <w:sz w:val="24"/>
          <w:szCs w:val="24"/>
        </w:rPr>
        <w:t>Monatliches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Betreuungsgeld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  <w:t>________________ € pro Monat</w:t>
      </w:r>
    </w:p>
    <w:p w14:paraId="30CA550B" w14:textId="77777777" w:rsidR="008F7DFA" w:rsidRDefault="008F7DFA">
      <w:proofErr w:type="spellStart"/>
      <w:r>
        <w:rPr>
          <w:rFonts w:ascii="Arial" w:hAnsi="Arial" w:cs="Arial"/>
          <w:sz w:val="24"/>
          <w:szCs w:val="24"/>
        </w:rPr>
        <w:t>Zahlung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erfolgt</w:t>
      </w:r>
      <w:proofErr w:type="spellEnd"/>
      <w:r>
        <w:rPr>
          <w:rFonts w:ascii="Arial" w:hAnsi="Arial" w:cs="Arial"/>
          <w:sz w:val="24"/>
          <w:szCs w:val="24"/>
        </w:rPr>
        <w:t xml:space="preserve"> bis </w:t>
      </w:r>
      <w:proofErr w:type="spellStart"/>
      <w:r>
        <w:rPr>
          <w:rFonts w:ascii="Arial" w:hAnsi="Arial" w:cs="Arial"/>
          <w:sz w:val="24"/>
          <w:szCs w:val="24"/>
        </w:rPr>
        <w:t>zum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  <w:t xml:space="preserve">________________ </w:t>
      </w:r>
      <w:proofErr w:type="spellStart"/>
      <w:r>
        <w:rPr>
          <w:rFonts w:ascii="Arial" w:hAnsi="Arial" w:cs="Arial"/>
          <w:sz w:val="24"/>
          <w:szCs w:val="24"/>
        </w:rPr>
        <w:t>eines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Monats</w:t>
      </w:r>
      <w:proofErr w:type="spellEnd"/>
    </w:p>
    <w:p w14:paraId="660725A8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Förderung durch das Jugendamt:</w:t>
      </w:r>
    </w:p>
    <w:p w14:paraId="3B3C8D73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Segoe UI Symbol" w:eastAsiaTheme="majorEastAsia" w:hAnsi="Segoe UI Symbol" w:cs="Segoe UI Symbol"/>
          <w:sz w:val="24"/>
          <w:szCs w:val="24"/>
          <w:lang w:val="de-DE"/>
        </w:rPr>
        <w:t>☐</w:t>
      </w:r>
      <w:r w:rsidRPr="00CE3A09">
        <w:rPr>
          <w:rFonts w:ascii="Arial" w:eastAsiaTheme="majorEastAsia" w:hAnsi="Arial" w:cs="Arial"/>
          <w:sz w:val="24"/>
          <w:szCs w:val="24"/>
          <w:lang w:val="de-DE"/>
        </w:rPr>
        <w:t xml:space="preserve"> Ja</w:t>
      </w:r>
      <w:r w:rsidRPr="00CE3A09">
        <w:rPr>
          <w:rFonts w:ascii="Arial" w:eastAsiaTheme="majorEastAsia" w:hAnsi="Arial" w:cs="Arial"/>
          <w:sz w:val="24"/>
          <w:szCs w:val="24"/>
          <w:lang w:val="de-DE"/>
        </w:rPr>
        <w:br/>
      </w:r>
      <w:r w:rsidRPr="00CE3A09">
        <w:rPr>
          <w:rFonts w:ascii="Segoe UI Symbol" w:eastAsiaTheme="majorEastAsia" w:hAnsi="Segoe UI Symbol" w:cs="Segoe UI Symbol"/>
          <w:sz w:val="24"/>
          <w:szCs w:val="24"/>
          <w:lang w:val="de-DE"/>
        </w:rPr>
        <w:t>☐</w:t>
      </w:r>
      <w:r w:rsidRPr="00CE3A09">
        <w:rPr>
          <w:rFonts w:ascii="Arial" w:eastAsiaTheme="majorEastAsia" w:hAnsi="Arial" w:cs="Arial"/>
          <w:sz w:val="24"/>
          <w:szCs w:val="24"/>
          <w:lang w:val="de-DE"/>
        </w:rPr>
        <w:t xml:space="preserve"> Nein</w:t>
      </w:r>
    </w:p>
    <w:p w14:paraId="56666E79" w14:textId="77777777" w:rsidR="00CE3A09" w:rsidRPr="00CE3A09" w:rsidRDefault="00CE3A09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b/>
          <w:bCs/>
          <w:sz w:val="24"/>
          <w:szCs w:val="24"/>
          <w:lang w:val="de-DE"/>
        </w:rPr>
        <w:lastRenderedPageBreak/>
        <w:t>6. Eingewöhnung</w:t>
      </w:r>
    </w:p>
    <w:p w14:paraId="32A9055A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Die Eingewöhnung erfolgt individuell in Absprache zwischen Tagespflegeperson und Eltern.</w:t>
      </w:r>
    </w:p>
    <w:p w14:paraId="193F2F08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Während dieser Phase kann die Anwesenheit eines Elternteils erforderlich sein.</w:t>
      </w:r>
    </w:p>
    <w:p w14:paraId="27FBF783" w14:textId="3A9B1F15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</w:p>
    <w:p w14:paraId="4274C287" w14:textId="77777777" w:rsidR="000D0DB3" w:rsidRDefault="000D0DB3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</w:p>
    <w:p w14:paraId="08531983" w14:textId="638362DE" w:rsidR="00CE3A09" w:rsidRPr="00CE3A09" w:rsidRDefault="00CE3A09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b/>
          <w:bCs/>
          <w:sz w:val="24"/>
          <w:szCs w:val="24"/>
          <w:lang w:val="de-DE"/>
        </w:rPr>
        <w:t>7. Krankheit des Kindes</w:t>
      </w:r>
    </w:p>
    <w:p w14:paraId="77065D8D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Bei Krankheit darf das Kind nicht betreut werden.</w:t>
      </w:r>
    </w:p>
    <w:p w14:paraId="4A3FD572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Die Eltern informieren die Tagespflegeperson unverzüglich über Erkrankungen, insbesondere bei ansteckenden Krankheiten.</w:t>
      </w:r>
    </w:p>
    <w:p w14:paraId="0DEC4D8F" w14:textId="6C043DE5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</w:p>
    <w:p w14:paraId="42B2E18B" w14:textId="77777777" w:rsidR="000D0DB3" w:rsidRDefault="000D0DB3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</w:p>
    <w:p w14:paraId="3D6823F1" w14:textId="5B17FF88" w:rsidR="00CE3A09" w:rsidRPr="00CE3A09" w:rsidRDefault="00CE3A09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b/>
          <w:bCs/>
          <w:sz w:val="24"/>
          <w:szCs w:val="24"/>
          <w:lang w:val="de-DE"/>
        </w:rPr>
        <w:t>8. Urlaub und Abwesenheit</w:t>
      </w:r>
    </w:p>
    <w:p w14:paraId="5F37A8D8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Urlaub der Tagespflegeperson:</w:t>
      </w:r>
      <w:r w:rsidRPr="00CE3A09">
        <w:rPr>
          <w:rFonts w:ascii="Arial" w:eastAsiaTheme="majorEastAsia" w:hAnsi="Arial" w:cs="Arial"/>
          <w:sz w:val="24"/>
          <w:szCs w:val="24"/>
          <w:lang w:val="de-DE"/>
        </w:rPr>
        <w:br/>
        <w:t>______ Tage pro Jahr</w:t>
      </w:r>
    </w:p>
    <w:p w14:paraId="75554D91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Urlaub der Eltern wird frühzeitig mit der Tagespflegeperson abgestimmt.</w:t>
      </w:r>
    </w:p>
    <w:p w14:paraId="648DB17A" w14:textId="79C76F2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</w:p>
    <w:p w14:paraId="71D6DE38" w14:textId="77777777" w:rsidR="000D0DB3" w:rsidRDefault="000D0DB3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</w:p>
    <w:p w14:paraId="2ADE94A0" w14:textId="5D070850" w:rsidR="00CE3A09" w:rsidRPr="00CE3A09" w:rsidRDefault="00CE3A09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b/>
          <w:bCs/>
          <w:sz w:val="24"/>
          <w:szCs w:val="24"/>
          <w:lang w:val="de-DE"/>
        </w:rPr>
        <w:t>9. Abholberechtigte Personen</w:t>
      </w:r>
    </w:p>
    <w:p w14:paraId="37F888E7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Folgende Personen sind berechtigt, das Kind abzuholen: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6699"/>
        <w:gridCol w:w="80"/>
        <w:gridCol w:w="81"/>
      </w:tblGrid>
      <w:tr w:rsidR="000D0DB3" w:rsidRPr="00CE3A09" w14:paraId="30E11A36" w14:textId="77777777" w:rsidTr="000D0DB3">
        <w:trPr>
          <w:tblCellSpacing w:w="15" w:type="dxa"/>
        </w:trPr>
        <w:tc>
          <w:tcPr>
            <w:tcW w:w="0" w:type="auto"/>
            <w:vAlign w:val="center"/>
          </w:tcPr>
          <w:p w14:paraId="332F0D77" w14:textId="44C53111" w:rsidR="000D0DB3" w:rsidRPr="00CE3A09" w:rsidRDefault="000D0DB3" w:rsidP="000D0DB3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1:</w:t>
            </w:r>
          </w:p>
        </w:tc>
        <w:tc>
          <w:tcPr>
            <w:tcW w:w="6669" w:type="dxa"/>
            <w:vAlign w:val="center"/>
          </w:tcPr>
          <w:p w14:paraId="2F244C33" w14:textId="380BAB92" w:rsidR="000D0DB3" w:rsidRPr="00CE3A09" w:rsidRDefault="000D0DB3" w:rsidP="000D0DB3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                                                _________________________</w:t>
            </w:r>
          </w:p>
        </w:tc>
        <w:tc>
          <w:tcPr>
            <w:tcW w:w="50" w:type="dxa"/>
            <w:vAlign w:val="center"/>
            <w:hideMark/>
          </w:tcPr>
          <w:p w14:paraId="4583A742" w14:textId="788220BE" w:rsidR="000D0DB3" w:rsidRPr="00CE3A09" w:rsidRDefault="000D0DB3" w:rsidP="000D0DB3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  <w:hideMark/>
          </w:tcPr>
          <w:p w14:paraId="66B46059" w14:textId="77777777" w:rsidR="000D0DB3" w:rsidRPr="00CE3A09" w:rsidRDefault="000D0DB3" w:rsidP="000D0DB3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</w:p>
        </w:tc>
      </w:tr>
      <w:tr w:rsidR="000D0DB3" w:rsidRPr="00CE3A09" w14:paraId="32A9F13E" w14:textId="77777777" w:rsidTr="000D0DB3">
        <w:trPr>
          <w:tblCellSpacing w:w="15" w:type="dxa"/>
        </w:trPr>
        <w:tc>
          <w:tcPr>
            <w:tcW w:w="0" w:type="auto"/>
            <w:vAlign w:val="center"/>
          </w:tcPr>
          <w:p w14:paraId="58204C79" w14:textId="5ACA1DA2" w:rsidR="000D0DB3" w:rsidRPr="00CE3A09" w:rsidRDefault="000D0DB3" w:rsidP="000D0DB3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Telefon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1:</w:t>
            </w:r>
          </w:p>
        </w:tc>
        <w:tc>
          <w:tcPr>
            <w:tcW w:w="6669" w:type="dxa"/>
            <w:vAlign w:val="center"/>
          </w:tcPr>
          <w:p w14:paraId="6A22988B" w14:textId="1040E7D1" w:rsidR="000D0DB3" w:rsidRPr="00CE3A09" w:rsidRDefault="000D0DB3" w:rsidP="000D0DB3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                                                _________________________</w:t>
            </w:r>
          </w:p>
        </w:tc>
        <w:tc>
          <w:tcPr>
            <w:tcW w:w="50" w:type="dxa"/>
            <w:vAlign w:val="center"/>
            <w:hideMark/>
          </w:tcPr>
          <w:p w14:paraId="4944F211" w14:textId="5C738E20" w:rsidR="000D0DB3" w:rsidRPr="00CE3A09" w:rsidRDefault="000D0DB3" w:rsidP="000D0DB3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  <w:hideMark/>
          </w:tcPr>
          <w:p w14:paraId="75074333" w14:textId="77777777" w:rsidR="000D0DB3" w:rsidRPr="00CE3A09" w:rsidRDefault="000D0DB3" w:rsidP="000D0DB3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</w:p>
        </w:tc>
      </w:tr>
      <w:tr w:rsidR="000D0DB3" w:rsidRPr="00CE3A09" w14:paraId="4A2E040D" w14:textId="77777777" w:rsidTr="000D0DB3">
        <w:trPr>
          <w:gridAfter w:val="2"/>
          <w:wAfter w:w="116" w:type="dxa"/>
          <w:tblCellSpacing w:w="15" w:type="dxa"/>
        </w:trPr>
        <w:tc>
          <w:tcPr>
            <w:tcW w:w="0" w:type="auto"/>
            <w:vAlign w:val="center"/>
          </w:tcPr>
          <w:p w14:paraId="33631202" w14:textId="4B337E5B" w:rsidR="000D0DB3" w:rsidRPr="00CE3A09" w:rsidRDefault="000D0DB3" w:rsidP="008D6A1F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2:</w:t>
            </w:r>
          </w:p>
        </w:tc>
        <w:tc>
          <w:tcPr>
            <w:tcW w:w="6669" w:type="dxa"/>
            <w:vAlign w:val="center"/>
          </w:tcPr>
          <w:p w14:paraId="7AB6998F" w14:textId="7F6E2CA4" w:rsidR="000D0DB3" w:rsidRPr="00CE3A09" w:rsidRDefault="000D0DB3" w:rsidP="008D6A1F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                                                _________________________</w:t>
            </w:r>
          </w:p>
        </w:tc>
      </w:tr>
      <w:tr w:rsidR="000D0DB3" w:rsidRPr="00CE3A09" w14:paraId="3E88EFB0" w14:textId="77777777" w:rsidTr="000D0DB3">
        <w:trPr>
          <w:gridAfter w:val="2"/>
          <w:wAfter w:w="116" w:type="dxa"/>
          <w:tblCellSpacing w:w="15" w:type="dxa"/>
        </w:trPr>
        <w:tc>
          <w:tcPr>
            <w:tcW w:w="0" w:type="auto"/>
            <w:vAlign w:val="center"/>
          </w:tcPr>
          <w:p w14:paraId="625E3F5C" w14:textId="750053D5" w:rsidR="000D0DB3" w:rsidRPr="00CE3A09" w:rsidRDefault="000D0DB3" w:rsidP="008D6A1F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Telefon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2:</w:t>
            </w:r>
          </w:p>
        </w:tc>
        <w:tc>
          <w:tcPr>
            <w:tcW w:w="6669" w:type="dxa"/>
            <w:vAlign w:val="center"/>
          </w:tcPr>
          <w:p w14:paraId="54B1A80D" w14:textId="40B39121" w:rsidR="000D0DB3" w:rsidRPr="00CE3A09" w:rsidRDefault="000D0DB3" w:rsidP="008D6A1F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                                                _________________________</w:t>
            </w:r>
          </w:p>
        </w:tc>
      </w:tr>
    </w:tbl>
    <w:p w14:paraId="2683989E" w14:textId="147EEACF" w:rsidR="000D0DB3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Andere Personen dürfen das Kind nur nach vorheriger Absprache abholen.</w:t>
      </w:r>
    </w:p>
    <w:p w14:paraId="7FD4CBC1" w14:textId="6685B136" w:rsidR="00CE3A09" w:rsidRPr="00CE3A09" w:rsidRDefault="00CE3A09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b/>
          <w:bCs/>
          <w:sz w:val="24"/>
          <w:szCs w:val="24"/>
          <w:lang w:val="de-DE"/>
        </w:rPr>
        <w:lastRenderedPageBreak/>
        <w:t>10. Notfallkontakt</w:t>
      </w:r>
    </w:p>
    <w:p w14:paraId="219997E9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Name des Notfallkontakts:</w:t>
      </w:r>
    </w:p>
    <w:p w14:paraId="6ABE716F" w14:textId="77777777" w:rsidR="008F7DFA" w:rsidRDefault="00000000">
      <w:pPr>
        <w:spacing w:after="0"/>
        <w:jc w:val="center"/>
        <w:divId w:val="5355099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16418600">
          <v:rect id="_x0000_i1028" style="width:453.6pt;height:1.5pt" o:hralign="center" o:hrstd="t" o:hr="t" fillcolor="#a0a0a0" stroked="f"/>
        </w:pict>
      </w:r>
    </w:p>
    <w:p w14:paraId="0028BACB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Telefonnummer:</w:t>
      </w:r>
    </w:p>
    <w:p w14:paraId="20A651AD" w14:textId="77777777" w:rsidR="008F7DFA" w:rsidRDefault="00000000">
      <w:pPr>
        <w:spacing w:after="0"/>
        <w:jc w:val="center"/>
        <w:divId w:val="100193563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665D3425">
          <v:rect id="_x0000_i1029" style="width:453.6pt;height:1.5pt" o:hralign="center" o:hrstd="t" o:hr="t" fillcolor="#a0a0a0" stroked="f"/>
        </w:pict>
      </w:r>
    </w:p>
    <w:p w14:paraId="1507689D" w14:textId="77777777" w:rsidR="00CE3A09" w:rsidRPr="00CE3A09" w:rsidRDefault="00CE3A09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b/>
          <w:bCs/>
          <w:sz w:val="24"/>
          <w:szCs w:val="24"/>
          <w:lang w:val="de-DE"/>
        </w:rPr>
        <w:t>11. Versicherung</w:t>
      </w:r>
    </w:p>
    <w:p w14:paraId="58451252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Die Tagespflegeperson verfügt über eine Haftpflichtversicherung für ihre Tätigkeit in der Kindertagespflege.</w:t>
      </w:r>
    </w:p>
    <w:p w14:paraId="6CDCB1F9" w14:textId="730019D6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</w:p>
    <w:p w14:paraId="69A483A8" w14:textId="77777777" w:rsidR="00CE3A09" w:rsidRPr="00CE3A09" w:rsidRDefault="00CE3A09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b/>
          <w:bCs/>
          <w:sz w:val="24"/>
          <w:szCs w:val="24"/>
          <w:lang w:val="de-DE"/>
        </w:rPr>
        <w:t>12. Kündigung</w:t>
      </w:r>
    </w:p>
    <w:p w14:paraId="675BBAF1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Der Vertrag kann von beiden Seiten mit einer Frist von</w:t>
      </w:r>
      <w:r w:rsidRPr="00CE3A09">
        <w:rPr>
          <w:rFonts w:ascii="Arial" w:eastAsiaTheme="majorEastAsia" w:hAnsi="Arial" w:cs="Arial"/>
          <w:sz w:val="24"/>
          <w:szCs w:val="24"/>
          <w:lang w:val="de-DE"/>
        </w:rPr>
        <w:br/>
        <w:t>______ Wochen schriftlich gekündigt werden.</w:t>
      </w:r>
    </w:p>
    <w:p w14:paraId="451F9381" w14:textId="65EC0B85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</w:p>
    <w:p w14:paraId="676AA18A" w14:textId="77777777" w:rsidR="00CE3A09" w:rsidRPr="00CE3A09" w:rsidRDefault="00CE3A09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b/>
          <w:bCs/>
          <w:sz w:val="24"/>
          <w:szCs w:val="24"/>
          <w:lang w:val="de-DE"/>
        </w:rPr>
        <w:t>13. Sonstige Vereinbarungen</w:t>
      </w:r>
    </w:p>
    <w:p w14:paraId="284D7C7D" w14:textId="77777777" w:rsidR="008F7DFA" w:rsidRDefault="00000000">
      <w:pPr>
        <w:spacing w:after="0"/>
        <w:jc w:val="center"/>
        <w:divId w:val="128851204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3FFEAD5C">
          <v:rect id="_x0000_i1030" style="width:453.6pt;height:1.5pt" o:hralign="center" o:hrstd="t" o:hr="t" fillcolor="#a0a0a0" stroked="f"/>
        </w:pict>
      </w:r>
    </w:p>
    <w:p w14:paraId="0AFDBC19" w14:textId="77777777" w:rsidR="008F7DFA" w:rsidRDefault="00000000">
      <w:pPr>
        <w:spacing w:after="0"/>
        <w:jc w:val="center"/>
        <w:divId w:val="46636485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8ADB4CC">
          <v:rect id="_x0000_i1031" style="width:453.6pt;height:1.5pt" o:hralign="center" o:hrstd="t" o:hr="t" fillcolor="#a0a0a0" stroked="f"/>
        </w:pict>
      </w:r>
    </w:p>
    <w:p w14:paraId="0E3AAF6D" w14:textId="77777777" w:rsidR="008F7DFA" w:rsidRDefault="00000000">
      <w:pPr>
        <w:spacing w:after="0"/>
        <w:jc w:val="center"/>
        <w:divId w:val="54429226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4D81F902">
          <v:rect id="_x0000_i1032" style="width:453.6pt;height:1.5pt" o:hralign="center" o:hrstd="t" o:hr="t" fillcolor="#a0a0a0" stroked="f"/>
        </w:pict>
      </w:r>
    </w:p>
    <w:p w14:paraId="7D2CBA9C" w14:textId="77777777" w:rsidR="008F7DFA" w:rsidRDefault="00000000">
      <w:pPr>
        <w:spacing w:after="0"/>
        <w:jc w:val="center"/>
        <w:divId w:val="34795383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3B95CED6">
          <v:rect id="_x0000_i1033" style="width:453.6pt;height:1.5pt" o:hralign="center" o:hrstd="t" o:hr="t" fillcolor="#a0a0a0" stroked="f"/>
        </w:pict>
      </w:r>
    </w:p>
    <w:p w14:paraId="588C6756" w14:textId="77777777" w:rsidR="000D0DB3" w:rsidRDefault="000D0DB3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</w:p>
    <w:p w14:paraId="0628B407" w14:textId="7AD8CE00" w:rsidR="00CE3A09" w:rsidRPr="00CE3A09" w:rsidRDefault="00CE3A09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b/>
          <w:bCs/>
          <w:sz w:val="24"/>
          <w:szCs w:val="24"/>
          <w:lang w:val="de-DE"/>
        </w:rPr>
        <w:t>14. Unterschriften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5103"/>
      </w:tblGrid>
      <w:tr w:rsidR="000D0DB3" w:rsidRPr="00CE3A09" w14:paraId="5539AB6E" w14:textId="77777777" w:rsidTr="000D0DB3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7CFE03E2" w14:textId="75884D61" w:rsidR="000D0DB3" w:rsidRPr="00CE3A09" w:rsidRDefault="000D0DB3" w:rsidP="008D6A1F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Theme="majorEastAsia" w:hAnsi="Arial" w:cs="Arial"/>
                <w:sz w:val="24"/>
                <w:szCs w:val="24"/>
                <w:lang w:val="de-DE"/>
              </w:rPr>
              <w:t>Ort, Datum:</w:t>
            </w:r>
          </w:p>
        </w:tc>
        <w:tc>
          <w:tcPr>
            <w:tcW w:w="5058" w:type="dxa"/>
            <w:vAlign w:val="center"/>
            <w:hideMark/>
          </w:tcPr>
          <w:p w14:paraId="37E7DDED" w14:textId="24BBF53F" w:rsidR="000D0DB3" w:rsidRPr="00CE3A09" w:rsidRDefault="000D0DB3" w:rsidP="008D6A1F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Theme="majorEastAsia" w:hAnsi="Arial" w:cs="Arial"/>
                <w:sz w:val="24"/>
                <w:szCs w:val="24"/>
                <w:lang w:val="de-DE"/>
              </w:rPr>
              <w:t>___________________________________</w:t>
            </w:r>
          </w:p>
        </w:tc>
      </w:tr>
      <w:tr w:rsidR="000D0DB3" w:rsidRPr="00CE3A09" w14:paraId="286BCA75" w14:textId="77777777" w:rsidTr="000D0DB3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20728F1A" w14:textId="6C2228E8" w:rsidR="000D0DB3" w:rsidRPr="00CE3A09" w:rsidRDefault="000D0DB3" w:rsidP="008D6A1F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Theme="majorEastAsia" w:hAnsi="Arial" w:cs="Arial"/>
                <w:sz w:val="24"/>
                <w:szCs w:val="24"/>
                <w:lang w:val="de-DE"/>
              </w:rPr>
              <w:t>Unterschrift Tagespflegeperson:</w:t>
            </w:r>
          </w:p>
        </w:tc>
        <w:tc>
          <w:tcPr>
            <w:tcW w:w="5058" w:type="dxa"/>
            <w:vAlign w:val="center"/>
            <w:hideMark/>
          </w:tcPr>
          <w:p w14:paraId="53B1B5FC" w14:textId="77777777" w:rsidR="000D0DB3" w:rsidRDefault="000D0DB3" w:rsidP="008D6A1F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</w:p>
          <w:p w14:paraId="65E8A0C0" w14:textId="13F907EC" w:rsidR="000D0DB3" w:rsidRPr="00CE3A09" w:rsidRDefault="000D0DB3" w:rsidP="008D6A1F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Theme="majorEastAsia" w:hAnsi="Arial" w:cs="Arial"/>
                <w:sz w:val="24"/>
                <w:szCs w:val="24"/>
                <w:lang w:val="de-DE"/>
              </w:rPr>
              <w:t>___________________________________</w:t>
            </w:r>
          </w:p>
        </w:tc>
      </w:tr>
      <w:tr w:rsidR="000D0DB3" w:rsidRPr="00CE3A09" w14:paraId="29A45EF4" w14:textId="77777777" w:rsidTr="000D0DB3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4A42A2C6" w14:textId="0DBA2C61" w:rsidR="000D0DB3" w:rsidRPr="00CE3A09" w:rsidRDefault="000D0DB3" w:rsidP="008D6A1F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Theme="majorEastAsia" w:hAnsi="Arial" w:cs="Arial"/>
                <w:sz w:val="24"/>
                <w:szCs w:val="24"/>
                <w:lang w:val="de-DE"/>
              </w:rPr>
              <w:t>Unterschrift Eltern:</w:t>
            </w:r>
          </w:p>
        </w:tc>
        <w:tc>
          <w:tcPr>
            <w:tcW w:w="5058" w:type="dxa"/>
            <w:vAlign w:val="center"/>
            <w:hideMark/>
          </w:tcPr>
          <w:p w14:paraId="75845BA8" w14:textId="77777777" w:rsidR="000D0DB3" w:rsidRDefault="000D0DB3" w:rsidP="008D6A1F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</w:p>
          <w:p w14:paraId="796B6F93" w14:textId="639F68CD" w:rsidR="000D0DB3" w:rsidRPr="00CE3A09" w:rsidRDefault="000D0DB3" w:rsidP="008D6A1F">
            <w:pPr>
              <w:rPr>
                <w:rFonts w:ascii="Arial" w:eastAsiaTheme="majorEastAsia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Theme="majorEastAsia" w:hAnsi="Arial" w:cs="Arial"/>
                <w:sz w:val="24"/>
                <w:szCs w:val="24"/>
                <w:lang w:val="de-DE"/>
              </w:rPr>
              <w:t>___________________________________</w:t>
            </w:r>
          </w:p>
        </w:tc>
      </w:tr>
    </w:tbl>
    <w:p w14:paraId="271EACDB" w14:textId="77777777" w:rsidR="00CE3A09" w:rsidRPr="00CE3A09" w:rsidRDefault="00CE3A09" w:rsidP="00CE3A09">
      <w:pPr>
        <w:rPr>
          <w:rFonts w:ascii="Arial" w:eastAsiaTheme="majorEastAsia" w:hAnsi="Arial" w:cs="Arial"/>
          <w:b/>
          <w:bCs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b/>
          <w:bCs/>
          <w:sz w:val="24"/>
          <w:szCs w:val="24"/>
          <w:lang w:val="de-DE"/>
        </w:rPr>
        <w:lastRenderedPageBreak/>
        <w:t>Weitere Vorlagen und Materialien für Tagesmütter</w:t>
      </w:r>
    </w:p>
    <w:p w14:paraId="5EDA1B7C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Weitere praktische Vorlagen für die Kindertagespflege:</w:t>
      </w:r>
    </w:p>
    <w:p w14:paraId="705D3A49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• Eingewöhnungsvereinbarung</w:t>
      </w:r>
      <w:r w:rsidRPr="00CE3A09">
        <w:rPr>
          <w:rFonts w:ascii="Arial" w:eastAsiaTheme="majorEastAsia" w:hAnsi="Arial" w:cs="Arial"/>
          <w:sz w:val="24"/>
          <w:szCs w:val="24"/>
          <w:lang w:val="de-DE"/>
        </w:rPr>
        <w:br/>
        <w:t>• Notfallblatt Kind</w:t>
      </w:r>
      <w:r w:rsidRPr="00CE3A09">
        <w:rPr>
          <w:rFonts w:ascii="Arial" w:eastAsiaTheme="majorEastAsia" w:hAnsi="Arial" w:cs="Arial"/>
          <w:sz w:val="24"/>
          <w:szCs w:val="24"/>
          <w:lang w:val="de-DE"/>
        </w:rPr>
        <w:br/>
        <w:t>• Abholberechtigte Liste</w:t>
      </w:r>
      <w:r w:rsidRPr="00CE3A09">
        <w:rPr>
          <w:rFonts w:ascii="Arial" w:eastAsiaTheme="majorEastAsia" w:hAnsi="Arial" w:cs="Arial"/>
          <w:sz w:val="24"/>
          <w:szCs w:val="24"/>
          <w:lang w:val="de-DE"/>
        </w:rPr>
        <w:br/>
        <w:t>• Unfallprotokoll</w:t>
      </w:r>
    </w:p>
    <w:p w14:paraId="43920558" w14:textId="77777777" w:rsidR="00CE3A09" w:rsidRPr="00CE3A09" w:rsidRDefault="00CE3A09" w:rsidP="00CE3A09">
      <w:pPr>
        <w:rPr>
          <w:rFonts w:ascii="Arial" w:eastAsiaTheme="majorEastAsia" w:hAnsi="Arial" w:cs="Arial"/>
          <w:sz w:val="24"/>
          <w:szCs w:val="24"/>
          <w:lang w:val="de-DE"/>
        </w:rPr>
      </w:pPr>
      <w:r w:rsidRPr="00CE3A09">
        <w:rPr>
          <w:rFonts w:ascii="Arial" w:eastAsiaTheme="majorEastAsia" w:hAnsi="Arial" w:cs="Arial"/>
          <w:sz w:val="24"/>
          <w:szCs w:val="24"/>
          <w:lang w:val="de-DE"/>
        </w:rPr>
        <w:t>Kostenlose Vorlagen und Tools:</w:t>
      </w:r>
      <w:r w:rsidRPr="00CE3A09">
        <w:rPr>
          <w:rFonts w:ascii="Arial" w:eastAsiaTheme="majorEastAsia" w:hAnsi="Arial" w:cs="Arial"/>
          <w:sz w:val="24"/>
          <w:szCs w:val="24"/>
          <w:lang w:val="de-DE"/>
        </w:rPr>
        <w:br/>
      </w:r>
      <w:hyperlink r:id="rId8" w:tgtFrame="_new" w:history="1">
        <w:r w:rsidRPr="00CE3A09">
          <w:rPr>
            <w:rStyle w:val="Hyperlink"/>
            <w:rFonts w:ascii="Arial" w:eastAsiaTheme="majorEastAsia" w:hAnsi="Arial" w:cs="Arial"/>
            <w:color w:val="auto"/>
            <w:sz w:val="24"/>
            <w:szCs w:val="24"/>
            <w:lang w:val="de-DE"/>
          </w:rPr>
          <w:t>www.meine-gtp.de</w:t>
        </w:r>
      </w:hyperlink>
    </w:p>
    <w:p w14:paraId="5EC2F666" w14:textId="40592522" w:rsidR="00BE1FF7" w:rsidRPr="00CE3A09" w:rsidRDefault="00BE1FF7" w:rsidP="00CE3A09"/>
    <w:sectPr w:rsidR="00BE1FF7" w:rsidRPr="00CE3A09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B23D" w14:textId="77777777" w:rsidR="00FE34A4" w:rsidRDefault="00FE34A4" w:rsidP="000D0DB3">
      <w:pPr>
        <w:spacing w:after="0" w:line="240" w:lineRule="auto"/>
      </w:pPr>
      <w:r>
        <w:separator/>
      </w:r>
    </w:p>
  </w:endnote>
  <w:endnote w:type="continuationSeparator" w:id="0">
    <w:p w14:paraId="3AE02455" w14:textId="77777777" w:rsidR="00FE34A4" w:rsidRDefault="00FE34A4" w:rsidP="000D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62FC" w14:textId="69DCFBD2" w:rsidR="000D0DB3" w:rsidRPr="000D0DB3" w:rsidRDefault="000D0DB3">
    <w:pPr>
      <w:pStyle w:val="Fuzeile"/>
      <w:rPr>
        <w:rFonts w:ascii="Arial" w:hAnsi="Arial" w:cs="Arial"/>
        <w:color w:val="7F7F7F" w:themeColor="text1" w:themeTint="80"/>
        <w:sz w:val="18"/>
        <w:szCs w:val="18"/>
        <w:lang w:val="de-DE"/>
      </w:rPr>
    </w:pPr>
  </w:p>
  <w:tbl>
    <w:tblPr>
      <w:tblStyle w:val="Tabellenraster"/>
      <w:tblW w:w="0" w:type="auto"/>
      <w:tblInd w:w="3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0"/>
      <w:gridCol w:w="4282"/>
    </w:tblGrid>
    <w:tr w:rsidR="000D0DB3" w14:paraId="05ADD929" w14:textId="77777777" w:rsidTr="000D0DB3">
      <w:tc>
        <w:tcPr>
          <w:tcW w:w="4390" w:type="dxa"/>
        </w:tcPr>
        <w:p w14:paraId="440D0E81" w14:textId="5DB5A145" w:rsidR="000D0DB3" w:rsidRPr="000D0DB3" w:rsidRDefault="000D0DB3" w:rsidP="000D0DB3">
          <w:pPr>
            <w:pStyle w:val="Fuzeile"/>
            <w:rPr>
              <w:rFonts w:ascii="Arial" w:hAnsi="Arial" w:cs="Arial"/>
              <w:color w:val="7F7F7F" w:themeColor="text1" w:themeTint="80"/>
              <w:lang w:val="de-DE"/>
            </w:rPr>
          </w:pPr>
          <w:r w:rsidRPr="000D0DB3">
            <w:rPr>
              <w:rFonts w:ascii="Arial" w:hAnsi="Arial" w:cs="Arial"/>
              <w:color w:val="7F7F7F" w:themeColor="text1" w:themeTint="80"/>
              <w:lang w:val="de-DE"/>
            </w:rPr>
            <w:t>Betreuungsvertrag – Kindertagespflege</w:t>
          </w:r>
        </w:p>
        <w:p w14:paraId="35F2F7E6" w14:textId="18165452" w:rsidR="000D0DB3" w:rsidRDefault="000D0DB3">
          <w:pPr>
            <w:pStyle w:val="Fuzeile"/>
            <w:rPr>
              <w:rFonts w:ascii="Arial" w:hAnsi="Arial" w:cs="Arial"/>
              <w:color w:val="7F7F7F" w:themeColor="text1" w:themeTint="80"/>
              <w:sz w:val="18"/>
              <w:szCs w:val="18"/>
              <w:lang w:val="de-DE"/>
            </w:rPr>
          </w:pPr>
          <w:r w:rsidRPr="000D0DB3">
            <w:rPr>
              <w:rFonts w:ascii="Arial" w:hAnsi="Arial" w:cs="Arial"/>
              <w:color w:val="7F7F7F" w:themeColor="text1" w:themeTint="80"/>
              <w:sz w:val="18"/>
              <w:szCs w:val="18"/>
              <w:lang w:val="de-DE"/>
            </w:rPr>
            <w:t xml:space="preserve">Vorlage von </w:t>
          </w:r>
          <w:r w:rsidRPr="000D0DB3"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lang w:val="de-DE"/>
            </w:rPr>
            <w:t>meine-gtp.de</w:t>
          </w:r>
        </w:p>
      </w:tc>
      <w:tc>
        <w:tcPr>
          <w:tcW w:w="4390" w:type="dxa"/>
        </w:tcPr>
        <w:p w14:paraId="451D074C" w14:textId="051710F6" w:rsidR="000D0DB3" w:rsidRPr="000D0DB3" w:rsidRDefault="000D0DB3" w:rsidP="000D0DB3">
          <w:pPr>
            <w:pStyle w:val="Fuzeile"/>
            <w:jc w:val="right"/>
            <w:rPr>
              <w:rFonts w:ascii="Arial" w:hAnsi="Arial" w:cs="Arial"/>
              <w:color w:val="7F7F7F" w:themeColor="text1" w:themeTint="80"/>
              <w:lang w:val="de-DE"/>
            </w:rPr>
          </w:pPr>
          <w:r w:rsidRPr="000D0DB3">
            <w:rPr>
              <w:rFonts w:ascii="Arial" w:hAnsi="Arial" w:cs="Arial"/>
              <w:color w:val="7F7F7F" w:themeColor="text1" w:themeTint="80"/>
              <w:lang w:val="de-DE"/>
            </w:rPr>
            <w:t xml:space="preserve">Seite </w:t>
          </w:r>
          <w:r w:rsidRPr="000D0DB3">
            <w:rPr>
              <w:rFonts w:ascii="Arial" w:hAnsi="Arial" w:cs="Arial"/>
              <w:color w:val="7F7F7F" w:themeColor="text1" w:themeTint="80"/>
              <w:lang w:val="de-DE"/>
            </w:rPr>
            <w:fldChar w:fldCharType="begin"/>
          </w:r>
          <w:r w:rsidRPr="000D0DB3">
            <w:rPr>
              <w:rFonts w:ascii="Arial" w:hAnsi="Arial" w:cs="Arial"/>
              <w:color w:val="7F7F7F" w:themeColor="text1" w:themeTint="80"/>
              <w:lang w:val="de-DE"/>
            </w:rPr>
            <w:instrText>PAGE   \* MERGEFORMAT</w:instrText>
          </w:r>
          <w:r w:rsidRPr="000D0DB3">
            <w:rPr>
              <w:rFonts w:ascii="Arial" w:hAnsi="Arial" w:cs="Arial"/>
              <w:color w:val="7F7F7F" w:themeColor="text1" w:themeTint="80"/>
              <w:lang w:val="de-DE"/>
            </w:rPr>
            <w:fldChar w:fldCharType="separate"/>
          </w:r>
          <w:r w:rsidRPr="000D0DB3">
            <w:rPr>
              <w:rFonts w:ascii="Arial" w:hAnsi="Arial" w:cs="Arial"/>
              <w:color w:val="7F7F7F" w:themeColor="text1" w:themeTint="80"/>
              <w:lang w:val="de-DE"/>
            </w:rPr>
            <w:t>1</w:t>
          </w:r>
          <w:r w:rsidRPr="000D0DB3">
            <w:rPr>
              <w:rFonts w:ascii="Arial" w:hAnsi="Arial" w:cs="Arial"/>
              <w:color w:val="7F7F7F" w:themeColor="text1" w:themeTint="80"/>
              <w:lang w:val="de-DE"/>
            </w:rPr>
            <w:fldChar w:fldCharType="end"/>
          </w:r>
          <w:r w:rsidRPr="000D0DB3">
            <w:rPr>
              <w:rFonts w:ascii="Arial" w:hAnsi="Arial" w:cs="Arial"/>
              <w:color w:val="7F7F7F" w:themeColor="text1" w:themeTint="80"/>
              <w:lang w:val="de-DE"/>
            </w:rPr>
            <w:t xml:space="preserve"> </w:t>
          </w:r>
        </w:p>
      </w:tc>
    </w:tr>
  </w:tbl>
  <w:p w14:paraId="1267C43E" w14:textId="3483EC4D" w:rsidR="000D0DB3" w:rsidRPr="000D0DB3" w:rsidRDefault="000D0DB3" w:rsidP="000D0DB3">
    <w:pPr>
      <w:pStyle w:val="Fuzeile"/>
      <w:rPr>
        <w:rFonts w:ascii="Arial" w:hAnsi="Arial" w:cs="Arial"/>
        <w:color w:val="7F7F7F" w:themeColor="text1" w:themeTint="80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DB08" w14:textId="77777777" w:rsidR="00FE34A4" w:rsidRDefault="00FE34A4" w:rsidP="000D0DB3">
      <w:pPr>
        <w:spacing w:after="0" w:line="240" w:lineRule="auto"/>
      </w:pPr>
      <w:r>
        <w:separator/>
      </w:r>
    </w:p>
  </w:footnote>
  <w:footnote w:type="continuationSeparator" w:id="0">
    <w:p w14:paraId="73BA47D1" w14:textId="77777777" w:rsidR="00FE34A4" w:rsidRDefault="00FE34A4" w:rsidP="000D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409406">
    <w:abstractNumId w:val="8"/>
  </w:num>
  <w:num w:numId="2" w16cid:durableId="1228959758">
    <w:abstractNumId w:val="6"/>
  </w:num>
  <w:num w:numId="3" w16cid:durableId="112361454">
    <w:abstractNumId w:val="5"/>
  </w:num>
  <w:num w:numId="4" w16cid:durableId="765348782">
    <w:abstractNumId w:val="4"/>
  </w:num>
  <w:num w:numId="5" w16cid:durableId="1926498345">
    <w:abstractNumId w:val="7"/>
  </w:num>
  <w:num w:numId="6" w16cid:durableId="404691415">
    <w:abstractNumId w:val="3"/>
  </w:num>
  <w:num w:numId="7" w16cid:durableId="1779906112">
    <w:abstractNumId w:val="2"/>
  </w:num>
  <w:num w:numId="8" w16cid:durableId="547297896">
    <w:abstractNumId w:val="1"/>
  </w:num>
  <w:num w:numId="9" w16cid:durableId="57528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D3"/>
    <w:rsid w:val="00034616"/>
    <w:rsid w:val="0006063C"/>
    <w:rsid w:val="000D0DB3"/>
    <w:rsid w:val="0015074B"/>
    <w:rsid w:val="0029639D"/>
    <w:rsid w:val="00326F90"/>
    <w:rsid w:val="00443D1D"/>
    <w:rsid w:val="008F7DFA"/>
    <w:rsid w:val="00AA1D8D"/>
    <w:rsid w:val="00B47730"/>
    <w:rsid w:val="00BE1FF7"/>
    <w:rsid w:val="00C11C2F"/>
    <w:rsid w:val="00C851FA"/>
    <w:rsid w:val="00CB0664"/>
    <w:rsid w:val="00CE3A09"/>
    <w:rsid w:val="00EC2366"/>
    <w:rsid w:val="00FC693F"/>
    <w:rsid w:val="00F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C0025"/>
  <w14:defaultImageDpi w14:val="300"/>
  <w15:docId w15:val="{795D3A64-8741-4E32-A1CC-0D968A5C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CE3A0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3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773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92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838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264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630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044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652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881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ine-gtp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319</Words>
  <Characters>3363</Characters>
  <Application>Microsoft Office Word</Application>
  <DocSecurity>0</DocSecurity>
  <Lines>188</Lines>
  <Paragraphs>112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Michal Zurak</cp:lastModifiedBy>
  <cp:revision>4</cp:revision>
  <cp:lastPrinted>2026-03-11T20:25:00Z</cp:lastPrinted>
  <dcterms:created xsi:type="dcterms:W3CDTF">2013-12-23T23:15:00Z</dcterms:created>
  <dcterms:modified xsi:type="dcterms:W3CDTF">2026-03-11T20:56:00Z</dcterms:modified>
  <cp:category/>
</cp:coreProperties>
</file>